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美国双语教育  殖民地时期-2002年</w:t>
      </w:r>
    </w:p>
    <w:p>
      <w:r>
        <w:rPr>
          <w:rFonts w:ascii="宋体" w:hAnsi="宋体" w:eastAsia="宋体"/>
          <w:sz w:val="24"/>
        </w:rPr>
        <w:t>王波等著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美国双语教育  殖民地时期-2002年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本书出售、求购地址：https://www.jiaokey.com/book/detail/14236807.html</w:t>
      </w:r>
    </w:p>
    <w:p>
      <w:r>
        <w:t>更多相关图书推荐：https://www.jiaokey.com</w:t>
      </w:r>
    </w:p>
    <w:p>
      <w:r>
        <w:t>王波等著 其他作品：https://www.jiaokey.com/tag/王波等著.html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关键词搜索：https://www.jiaokey.com/tag/美国双语教育  殖民地时期-2002年.html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