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广东社会工作教育蓝皮书  政策规划、专业教育和职业实践  2006-2016</w:t>
      </w:r>
    </w:p>
    <w:p>
      <w:r>
        <w:rPr>
          <w:rFonts w:ascii="宋体" w:hAnsi="宋体" w:eastAsia="宋体"/>
          <w:sz w:val="24"/>
        </w:rPr>
        <w:t>张勇著；段克勤，李锦顺，李卫湘副主编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广东社会工作教育蓝皮书  政策规划、专业教育和职业实践  2006-2016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张勇著；段克勤，李锦顺，李卫湘副主编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本书出售、求购地址：https://www.jiaokey.com/book/detail/14236780.html</w:t>
      </w:r>
    </w:p>
    <w:p>
      <w:r>
        <w:t>更多相关图书推荐：https://www.jiaokey.com</w:t>
      </w:r>
    </w:p>
    <w:p>
      <w:r>
        <w:t>张勇著；段克勤，李锦顺，李卫湘副主编 其他作品：https://www.jiaokey.com/tag/张勇著；段克勤，李锦顺，李卫湘副主编.html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关键词搜索：https://www.jiaokey.com/tag/广东社会工作教育蓝皮书  政策规划、专业教育和职业实践  2006-2016.html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