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艺术小料  我的朋友达·芬奇</w:t>
      </w:r>
    </w:p>
    <w:p>
      <w:r>
        <w:rPr>
          <w:rFonts w:ascii="宋体" w:hAnsi="宋体" w:eastAsia="宋体"/>
          <w:sz w:val="24"/>
        </w:rPr>
        <w:t>（日）杉全美帆子著；于晓菁译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艺术小料  我的朋友达·芬奇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（日）杉全美帆子著；于晓菁译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本书出售、求购地址：https://www.jiaokey.com/book/detail/14236777.html</w:t>
      </w:r>
    </w:p>
    <w:p>
      <w:r>
        <w:t>更多相关图书推荐：https://www.jiaokey.com</w:t>
      </w:r>
    </w:p>
    <w:p>
      <w:r>
        <w:t>（日）杉全美帆子著；于晓菁译 其他作品：https://www.jiaokey.com/tag/（日）杉全美帆子著；于晓菁译.html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关键词搜索：https://www.jiaokey.com/tag/艺术小料  我的朋友达·芬奇.html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