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风从海上来  张爱玲图传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风从海上来  张爱玲图传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本书出售、求购地址：https://www.jiaokey.com/book/detail/14236769.html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关键词搜索：https://www.jiaokey.com/tag/风从海上来  张爱玲图传.html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