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书名：每当我找到生命的意义，它就又变了  珍藏版</w:t>
      </w:r>
    </w:p>
    <w:p>
      <w:r>
        <w:t>作者：（美）丹尼尔·克莱恩著；李鹏程译</w:t>
      </w:r>
    </w:p>
    <w:p>
      <w:r>
        <w:t>出版社：北京联合出版公司,2017.04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每当我找到生命的意义，它就又变了  珍藏版 评论地址：https://www.jiaokey.com/book/detail/14236767.html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