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新常态下兵团经济发展问题研究</w:t>
      </w:r>
    </w:p>
    <w:p>
      <w:r>
        <w:rPr>
          <w:rFonts w:ascii="宋体" w:hAnsi="宋体" w:eastAsia="宋体"/>
          <w:sz w:val="24"/>
        </w:rPr>
        <w:t>龚新蜀主编；徐晓莹，胡志高副主编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新常态下兵团经济发展问题研究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龚新蜀主编；徐晓莹，胡志高副主编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本书出售、求购地址：https://www.jiaokey.com/book/detail/14236753.html</w:t>
      </w:r>
    </w:p>
    <w:p>
      <w:r>
        <w:t>更多相关图书推荐：https://www.jiaokey.com</w:t>
      </w:r>
    </w:p>
    <w:p>
      <w:r>
        <w:t>龚新蜀主编；徐晓莹，胡志高副主编 其他作品：https://www.jiaokey.com/tag/龚新蜀主编；徐晓莹，胡志高副主编.html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关键词搜索：https://www.jiaokey.com/tag/新常态下兵团经济发展问题研究.html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