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繁华一梦，锦瑟流年</w:t>
      </w:r>
    </w:p>
    <w:p>
      <w:r>
        <w:t>作者：杨婷婷著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总页数：174</w:t>
      </w:r>
    </w:p>
    <w:p>
      <w:r>
        <w:t>更多请访问教客网: www.jiaokey.com</w:t>
      </w:r>
    </w:p>
    <w:p>
      <w:r>
        <w:t>三毛传  繁华一梦，锦瑟流年 评论地址：https://www.jiaokey.com/book/detail/14236736.html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