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费德勒传  光影中的网坛传奇</w:t>
      </w:r>
    </w:p>
    <w:p>
      <w:r>
        <w:rPr>
          <w:rFonts w:ascii="宋体" w:hAnsi="宋体" w:eastAsia="宋体"/>
          <w:sz w:val="24"/>
        </w:rPr>
        <w:t>（英）马克·霍奇金森（MARK HODGKINSON）著；傅婧瑛译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费德勒传  光影中的网坛传奇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（英）马克·霍奇金森（MARK HODGKINSON）著；傅婧瑛译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本书出售、求购地址：https://www.jiaokey.com/book/detail/14236735.html</w:t>
      </w:r>
    </w:p>
    <w:p>
      <w:r>
        <w:t>更多相关图书推荐：https://www.jiaokey.com</w:t>
      </w:r>
    </w:p>
    <w:p>
      <w:r>
        <w:t>（英）马克·霍奇金森（MARK HODGKINSON）著；傅婧瑛译 其他作品：https://www.jiaokey.com/tag/（英）马克·霍奇金森（MARK HODGKINSON）著；傅婧瑛译.html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关键词搜索：https://www.jiaokey.com/tag/费德勒传  光影中的网坛传奇.html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