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重庆大轰炸（含成都、乐山、自贡、松潘）受害史事鉴定书  上</w:t>
      </w:r>
    </w:p>
    <w:p>
      <w:r>
        <w:rPr>
          <w:rFonts w:ascii="宋体" w:hAnsi="宋体" w:eastAsia="宋体"/>
          <w:sz w:val="24"/>
        </w:rPr>
        <w:t>刘世龙等主编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重庆大轰炸（含成都、乐山、自贡、松潘）受害史事鉴定书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本书出售、求购地址：https://www.jiaokey.com/book/detail/14236715.html</w:t>
      </w:r>
    </w:p>
    <w:p>
      <w:r>
        <w:t>更多相关图书推荐：https://www.jiaokey.com</w:t>
      </w:r>
    </w:p>
    <w:p>
      <w:r>
        <w:t>刘世龙等主编 其他作品：https://www.jiaokey.com/tag/刘世龙等主编.html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关键词搜索：https://www.jiaokey.com/tag/重庆大轰炸（含成都、乐山、自贡、松潘）受害史事鉴定书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