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个人所得税政策与实务深度解析</w:t>
      </w:r>
    </w:p>
    <w:p>
      <w:r>
        <w:rPr>
          <w:rFonts w:ascii="宋体" w:hAnsi="宋体" w:eastAsia="宋体"/>
          <w:sz w:val="24"/>
        </w:rPr>
        <w:t>卓立峰编著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个人所得税政策与实务深度解析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本书出售、求购地址：https://www.jiaokey.com/book/detail/14236683.html</w:t>
      </w:r>
    </w:p>
    <w:p>
      <w:r>
        <w:t>更多相关图书推荐：https://www.jiaokey.com</w:t>
      </w:r>
    </w:p>
    <w:p>
      <w:r>
        <w:t>卓立峰编著 其他作品：https://www.jiaokey.com/tag/卓立峰编著.html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关键词搜索：https://www.jiaokey.com/tag/个人所得税政策与实务深度解析.html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