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反僵化  企业转型升级新路径</w:t>
      </w:r>
    </w:p>
    <w:p>
      <w:r>
        <w:rPr>
          <w:rFonts w:ascii="宋体" w:hAnsi="宋体" w:eastAsia="宋体"/>
          <w:sz w:val="24"/>
        </w:rPr>
        <w:t>（瑞士）克劳迪奥·费泽著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反僵化  企业转型升级新路径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（瑞士）克劳迪奥·费泽著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本书出售、求购地址：https://www.jiaokey.com/book/detail/14236676.html</w:t>
      </w:r>
    </w:p>
    <w:p>
      <w:r>
        <w:t>更多相关图书推荐：https://www.jiaokey.com</w:t>
      </w:r>
    </w:p>
    <w:p>
      <w:r>
        <w:t>（瑞士）克劳迪奥·费泽著 其他作品：https://www.jiaokey.com/tag/（瑞士）克劳迪奥·费泽著.html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关键词搜索：https://www.jiaokey.com/tag/反僵化  企业转型升级新路径.html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