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智慧转型  重新思考商业模式</w:t>
      </w:r>
    </w:p>
    <w:p>
      <w:r>
        <w:rPr>
          <w:rFonts w:ascii="宋体" w:hAnsi="宋体" w:eastAsia="宋体"/>
          <w:sz w:val="24"/>
        </w:rPr>
        <w:t>（美）大卫·罗杰斯（David L.Rogers）著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智慧转型  重新思考商业模式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（美）大卫·罗杰斯（David L.Rogers）著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本书出售、求购地址：https://www.jiaokey.com/book/detail/14236666.html</w:t>
      </w:r>
    </w:p>
    <w:p>
      <w:r>
        <w:t>更多相关图书推荐：https://www.jiaokey.com</w:t>
      </w:r>
    </w:p>
    <w:p>
      <w:r>
        <w:t>（美）大卫·罗杰斯（David L.Rogers）著 其他作品：https://www.jiaokey.com/tag/（美）大卫·罗杰斯（David L.Rogers）著.html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关键词搜索：https://www.jiaokey.com/tag/智慧转型  重新思考商业模式.html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