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书名：彩妆传奇</w:t>
      </w:r>
    </w:p>
    <w:p>
      <w:r>
        <w:t>作者：（英）丽莎·埃尔德里奇著；钟潇译</w:t>
      </w:r>
    </w:p>
    <w:p>
      <w:r>
        <w:t>出版社：北京联合出版公司,2017.06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彩妆传奇 评论地址：https://www.jiaokey.com/book/detail/14236665.html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