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书名：怀念王尧</w:t>
      </w:r>
    </w:p>
    <w:p>
      <w:r>
        <w:t>作者：沈卫荣，徐忠良，任小波编</w:t>
      </w:r>
    </w:p>
    <w:p>
      <w:r>
        <w:t>出版社：上海:上海远东出版社,2017.01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怀念王尧 评论地址：https://www.jiaokey.com/book/detail/14236656.html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