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灾害性气象事件影响预评估理论与方法</w:t>
      </w:r>
    </w:p>
    <w:p>
      <w:r>
        <w:rPr>
          <w:rFonts w:ascii="宋体" w:hAnsi="宋体" w:eastAsia="宋体"/>
          <w:sz w:val="24"/>
        </w:rPr>
        <w:t>黄全义，钟少波，孙超等著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灾害性气象事件影响预评估理论与方法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黄全义，钟少波，孙超等著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本书出售、求购地址：https://www.jiaokey.com/book/detail/14236631.html</w:t>
      </w:r>
    </w:p>
    <w:p>
      <w:r>
        <w:t>更多相关图书推荐：https://www.jiaokey.com</w:t>
      </w:r>
    </w:p>
    <w:p>
      <w:r>
        <w:t>黄全义，钟少波，孙超等著 其他作品：https://www.jiaokey.com/tag/黄全义，钟少波，孙超等著.html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关键词搜索：https://www.jiaokey.com/tag/灾害性气象事件影响预评估理论与方法.html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