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探索瑞士建筑的异曲同工之妙</w:t>
      </w:r>
    </w:p>
    <w:p>
      <w:r>
        <w:rPr>
          <w:rFonts w:ascii="宋体" w:hAnsi="宋体" w:eastAsia="宋体"/>
          <w:sz w:val="24"/>
        </w:rPr>
        <w:t>安娜·鲁斯等编；安雪花等译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探索瑞士建筑的异曲同工之妙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安娜·鲁斯等编；安雪花等译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本书出售、求购地址：https://www.jiaokey.com/book/detail/14236598.html</w:t>
      </w:r>
    </w:p>
    <w:p>
      <w:r>
        <w:t>更多相关图书推荐：https://www.jiaokey.com</w:t>
      </w:r>
    </w:p>
    <w:p>
      <w:r>
        <w:t>安娜·鲁斯等编；安雪花等译 其他作品：https://www.jiaokey.com/tag/安娜·鲁斯等编；安雪花等译.html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关键词搜索：https://www.jiaokey.com/tag/探索瑞士建筑的异曲同工之妙.html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