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过程改进手册  管理变革和提高组织绩效的指南</w:t>
      </w:r>
    </w:p>
    <w:p>
      <w:r>
        <w:rPr>
          <w:rFonts w:ascii="宋体" w:hAnsi="宋体" w:eastAsia="宋体"/>
          <w:sz w:val="24"/>
        </w:rPr>
        <w:t>（美）特里斯坦·布特罗斯（Tristan Boutros），（美）蒂姆·珀迪（Tim Purdie）著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过程改进手册  管理变革和提高组织绩效的指南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（美）特里斯坦·布特罗斯（Tristan Boutros），（美）蒂姆·珀迪（Tim Purdie）著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本书出售、求购地址：https://www.jiaokey.com/book/detail/14236584.html</w:t>
      </w:r>
    </w:p>
    <w:p>
      <w:r>
        <w:t>更多相关图书推荐：https://www.jiaokey.com</w:t>
      </w:r>
    </w:p>
    <w:p>
      <w:r>
        <w:t>（美）特里斯坦·布特罗斯（Tristan Boutros），（美）蒂姆·珀迪（Tim Purdie）著 其他作品：https://www.jiaokey.com/tag/（美）特里斯坦·布特罗斯（Tristan Boutros），（美）蒂姆·珀迪（Tim Purdie）著.html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关键词搜索：https://www.jiaokey.com/tag/过程改进手册  管理变革和提高组织绩效的指南.html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