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2018肖秀荣考研政治命题人讲真题  下  命题人详解近10年真题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2018肖秀荣考研政治命题人讲真题  下  命题人详解近10年真题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本书出售、求购地址：https://www.jiaokey.com/book/detail/14236570.html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关键词搜索：https://www.jiaokey.com/tag/2018肖秀荣考研政治命题人讲真题  下  命题人详解近10年真题.html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