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书名：敦煌石窟供养人研究述评</w:t>
      </w:r>
    </w:p>
    <w:p>
      <w:r>
        <w:t>作者：夏生平，卢秀文著</w:t>
      </w:r>
    </w:p>
    <w:p>
      <w:r>
        <w:t>出版社：杭州:浙江大学出版社,2016.10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敦煌石窟供养人研究述评 评论地址：https://www.jiaokey.com/book/detail/14236563.html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