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悲欢离合  长江流域汉族聚居地区丧葬仪式音声个案与比较研究</w:t>
      </w:r>
    </w:p>
    <w:p>
      <w:r>
        <w:rPr>
          <w:rFonts w:ascii="宋体" w:hAnsi="宋体" w:eastAsia="宋体"/>
          <w:sz w:val="24"/>
        </w:rPr>
        <w:t>齐琨主编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悲欢离合  长江流域汉族聚居地区丧葬仪式音声个案与比较研究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长江流域-汉族-葬礼-民族音乐研究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本书出售、求购地址：https://www.jiaokey.com/book/detail/14236546.html</w:t>
      </w:r>
    </w:p>
    <w:p>
      <w:r>
        <w:t>更多相关图书推荐：https://www.jiaokey.com</w:t>
      </w:r>
    </w:p>
    <w:p>
      <w:r>
        <w:t>齐琨主编 其他作品：https://www.jiaokey.com/tag/齐琨主编.html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关键词搜索：https://www.jiaokey.com/tag/长江流域-汉族-葬礼-民族音乐研究.html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