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应用统计学丛书  统计思维与艺术  统计学入门</w:t>
      </w:r>
    </w:p>
    <w:p>
      <w:r>
        <w:rPr>
          <w:rFonts w:ascii="宋体" w:hAnsi="宋体" w:eastAsia="宋体"/>
          <w:sz w:val="24"/>
        </w:rPr>
        <w:t>亚基尔（Benjamin Yakir），徐西勒译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应用统计学丛书  统计思维与艺术  统计学入门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亚基尔（Benjamin Yakir），徐西勒译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本书出售、求购地址：https://www.jiaokey.com/book/detail/14236541.html</w:t>
      </w:r>
    </w:p>
    <w:p>
      <w:r>
        <w:t>更多相关图书推荐：https://www.jiaokey.com</w:t>
      </w:r>
    </w:p>
    <w:p>
      <w:r>
        <w:t>亚基尔（Benjamin Yakir），徐西勒译 其他作品：https://www.jiaokey.com/tag/亚基尔（Benjamin Yakir），徐西勒译.html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关键词搜索：https://www.jiaokey.com/tag/应用统计学丛书  统计思维与艺术  统计学入门.html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