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稳定糖尿病血糖值的有效技巧</w:t>
      </w:r>
    </w:p>
    <w:p>
      <w:r>
        <w:rPr>
          <w:rFonts w:ascii="宋体" w:hAnsi="宋体" w:eastAsia="宋体"/>
          <w:sz w:val="24"/>
        </w:rPr>
        <w:t>（日）板仓弘重著；卓惠娟译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稳定糖尿病血糖值的有效技巧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（日）板仓弘重著；卓惠娟译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本书出售、求购地址：https://www.jiaokey.com/book/detail/14236533.html</w:t>
      </w:r>
    </w:p>
    <w:p>
      <w:r>
        <w:t>更多相关图书推荐：https://www.jiaokey.com</w:t>
      </w:r>
    </w:p>
    <w:p>
      <w:r>
        <w:t>（日）板仓弘重著；卓惠娟译 其他作品：https://www.jiaokey.com/tag/（日）板仓弘重著；卓惠娟译.html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关键词搜索：https://www.jiaokey.com/tag/稳定糖尿病血糖值的有效技巧.html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