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全球化时代的智利与中国</w:t>
      </w:r>
    </w:p>
    <w:p>
      <w:r>
        <w:rPr>
          <w:rFonts w:ascii="宋体" w:hAnsi="宋体" w:eastAsia="宋体"/>
          <w:sz w:val="24"/>
        </w:rPr>
        <w:t>（智利）克劳迪娅·拉瓦尔卡著；张芯瑜译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全球化时代的智利与中国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（智利）克劳迪娅·拉瓦尔卡著；张芯瑜译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本书出售、求购地址：https://www.jiaokey.com/book/detail/14236532.html</w:t>
      </w:r>
    </w:p>
    <w:p>
      <w:r>
        <w:t>更多相关图书推荐：https://www.jiaokey.com</w:t>
      </w:r>
    </w:p>
    <w:p>
      <w:r>
        <w:t>（智利）克劳迪娅·拉瓦尔卡著；张芯瑜译 其他作品：https://www.jiaokey.com/tag/（智利）克劳迪娅·拉瓦尔卡著；张芯瑜译.html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关键词搜索：https://www.jiaokey.com/tag/全球化时代的智利与中国.html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