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有组织的创新  美国繁荣复兴之蓝图</w:t>
      </w:r>
    </w:p>
    <w:p>
      <w:r>
        <w:rPr>
          <w:rFonts w:ascii="宋体" w:hAnsi="宋体" w:eastAsia="宋体"/>
          <w:sz w:val="24"/>
        </w:rPr>
        <w:t>（美）史蒂夫.C.柯拉尔（Steven C.Curral），埃德·弗朗汉姆（Ed Frauenh）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有组织的创新  美国繁荣复兴之蓝图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（美）史蒂夫.C.柯拉尔（Steven C.Curral），埃德·弗朗汉姆（Ed Frauenh）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本书出售、求购地址：https://www.jiaokey.com/book/detail/14236517.html</w:t>
      </w:r>
    </w:p>
    <w:p>
      <w:r>
        <w:t>更多相关图书推荐：https://www.jiaokey.com</w:t>
      </w:r>
    </w:p>
    <w:p>
      <w:r>
        <w:t>（美）史蒂夫.C.柯拉尔（Steven C.Curral），埃德·弗朗汉姆（Ed Frauenh） 其他作品：https://www.jiaokey.com/tag/（美）史蒂夫.C.柯拉尔（Steven C.Curral），埃德·弗朗汉姆（Ed Frauenh）.html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关键词搜索：https://www.jiaokey.com/tag/有组织的创新  美国繁荣复兴之蓝图.html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