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农超对接模式发展的机理与政策研究</w:t>
      </w:r>
    </w:p>
    <w:p>
      <w:r>
        <w:rPr>
          <w:rFonts w:ascii="宋体" w:hAnsi="宋体" w:eastAsia="宋体"/>
          <w:sz w:val="24"/>
        </w:rPr>
        <w:t>靳俊喜，宋伦顺著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农超对接模式发展的机理与政策研究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靳俊喜，宋伦顺著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本书出售、求购地址：https://www.jiaokey.com/book/detail/14236512.html</w:t>
      </w:r>
    </w:p>
    <w:p>
      <w:r>
        <w:t>更多相关图书推荐：https://www.jiaokey.com</w:t>
      </w:r>
    </w:p>
    <w:p>
      <w:r>
        <w:t>靳俊喜，宋伦顺著 其他作品：https://www.jiaokey.com/tag/靳俊喜，宋伦顺著.html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关键词搜索：https://www.jiaokey.com/tag/农超对接模式发展的机理与政策研究.html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