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曹多勇作品精品集  淮水谣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曹多勇作品精品集  淮水谣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本书出售、求购地址：https://www.jiaokey.com/book/detail/14236503.html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合肥:安徽文艺出版社,2017.03 出版图书：https://www.jiaokey.com/tag/合肥:安徽文艺出版社,2017.03.html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