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书名：封神演义道教文化与文学阐释</w:t>
      </w:r>
    </w:p>
    <w:p>
      <w:r>
        <w:t>作者：刘彦彦著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封神演义道教文化与文学阐释 评论地址：https://www.jiaokey.com/book/detail/14236477.html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