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血证集成  丘和明教授学术经验与传承</w:t>
      </w:r>
    </w:p>
    <w:p>
      <w:r>
        <w:rPr>
          <w:rFonts w:ascii="宋体" w:hAnsi="宋体" w:eastAsia="宋体"/>
          <w:sz w:val="24"/>
        </w:rPr>
        <w:t>陈志雄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血证集成  丘和明教授学术经验与传承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9787535967046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血症-中医临床-经验-中国-现代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编和下编。上编展示了丘和明教授学术思想的原貌，下编介绍了丘和明教授弟子对其学术思想的传承。本书正是对丘和明教授与其弟子学术思想及脉络的梳理，是岭南血证流派的学术精华，为岭南血证流派的传承准备了宝贵的原始资料。</w:t>
      </w:r>
    </w:p>
    <w:p/>
    <w:p>
      <w:r>
        <w:t>本书出售、求购地址：https://www.jiaokey.com/book/detail/14236473.html</w:t>
      </w:r>
    </w:p>
    <w:p>
      <w:r>
        <w:t>更多医案、医话（临床经验）图书推荐：https://www.jiaokey.com</w:t>
      </w:r>
    </w:p>
    <w:p>
      <w:r>
        <w:t>陈志雄 其他作品：https://www.jiaokey.com/tag/陈志雄.html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关键词搜索：https://www.jiaokey.com/tag/血症-中医临床-经验-中国-现代.html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