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大科学工程组织的治理结构与治理策略研究</w:t>
      </w:r>
    </w:p>
    <w:p>
      <w:r>
        <w:rPr>
          <w:rFonts w:ascii="宋体" w:hAnsi="宋体" w:eastAsia="宋体"/>
          <w:sz w:val="24"/>
        </w:rPr>
        <w:t>黄振羽，丁云龙著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大科学工程组织的治理结构与治理策略研究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黄振羽，丁云龙著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本书出售、求购地址：https://www.jiaokey.com/book/detail/14236471.html</w:t>
      </w:r>
    </w:p>
    <w:p>
      <w:r>
        <w:t>更多相关图书推荐：https://www.jiaokey.com</w:t>
      </w:r>
    </w:p>
    <w:p>
      <w:r>
        <w:t>黄振羽，丁云龙著 其他作品：https://www.jiaokey.com/tag/黄振羽，丁云龙著.html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关键词搜索：https://www.jiaokey.com/tag/大科学工程组织的治理结构与治理策略研究.html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