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书名：预防胆固醇与甘油三酯过高的有效技巧</w:t>
      </w:r>
    </w:p>
    <w:p>
      <w:r>
        <w:t>作者：（日）栗原毅著；蔡丽蓉译</w:t>
      </w:r>
    </w:p>
    <w:p>
      <w:r>
        <w:t>出版社：武汉:湖北科学技术出版社,2017.05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预防胆固醇与甘油三酯过高的有效技巧 评论地址：https://www.jiaokey.com/book/detail/14236453.html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