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书名：约翰·霍普金斯护理循证实践  实施与转化</w:t>
      </w:r>
    </w:p>
    <w:p>
      <w:r>
        <w:t>作者：（美）史蒂芬妮·珀尔，（美）凯瑟琳·怀特著</w:t>
      </w:r>
    </w:p>
    <w:p>
      <w:r>
        <w:t>出版社：北京:中国经济出版社,2017.01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约翰·霍普金斯护理循证实践  实施与转化 评论地址：https://www.jiaokey.com/book/detail/14236441.html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