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书名：武汉市土地集约利用的时空分异及功效评价研究</w:t>
      </w:r>
    </w:p>
    <w:p>
      <w:r>
        <w:t>作者：陈莹著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武汉市土地集约利用的时空分异及功效评价研究 评论地址：https://www.jiaokey.com/book/detail/14236438.html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