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睡不好  学催眠  超实用的108种心理催眠法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睡不好  学催眠  超实用的108种心理催眠法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本书出售、求购地址：https://www.jiaokey.com/book/detail/14236437.html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关键词搜索：https://www.jiaokey.com/tag/睡不好  学催眠  超实用的108种心理催眠法.html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