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书名：约翰·霍普金斯护理循证实践  模型与指南  第2版</w:t>
      </w:r>
    </w:p>
    <w:p>
      <w:r>
        <w:t>作者：桑德拉·L.德尔霍尔特</w:t>
      </w:r>
    </w:p>
    <w:p>
      <w:r>
        <w:t>出版社：北京:中国经济出版社,2017.06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约翰·霍普金斯护理循证实践  模型与指南  第2版 评论地址：https://www.jiaokey.com/book/detail/14236422.html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