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北京总部经济发展与提升利用外资水平研究</w:t>
      </w:r>
    </w:p>
    <w:p>
      <w:r>
        <w:rPr>
          <w:rFonts w:ascii="宋体" w:hAnsi="宋体" w:eastAsia="宋体"/>
          <w:sz w:val="24"/>
        </w:rPr>
        <w:t>潘素昆著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北京总部经济发展与提升利用外资水平研究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本书出售、求购地址：https://www.jiaokey.com/book/detail/14236418.html</w:t>
      </w:r>
    </w:p>
    <w:p>
      <w:r>
        <w:t>更多相关图书推荐：https://www.jiaokey.com</w:t>
      </w:r>
    </w:p>
    <w:p>
      <w:r>
        <w:t>潘素昆著 其他作品：https://www.jiaokey.com/tag/潘素昆著.html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关键词搜索：https://www.jiaokey.com/tag/北京总部经济发展与提升利用外资水平研究.html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