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书名：一世莲花宿菩提  仓央嘉措的诗修意境</w:t>
      </w:r>
    </w:p>
    <w:p>
      <w:r>
        <w:t>作者：亭后西栗著</w:t>
      </w:r>
    </w:p>
    <w:p>
      <w:r>
        <w:t>出版社：哈尔滨:北方文艺出版社,2017.05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一世莲花宿菩提  仓央嘉措的诗修意境 评论地址：https://www.jiaokey.com/book/detail/14236371.html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