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边缘之在  关于山西文学创作的个体言说</w:t>
      </w:r>
    </w:p>
    <w:p>
      <w:r>
        <w:rPr>
          <w:rFonts w:ascii="宋体" w:hAnsi="宋体" w:eastAsia="宋体"/>
          <w:sz w:val="24"/>
        </w:rPr>
        <w:t>傅书华著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边缘之在  关于山西文学创作的个体言说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本书出售、求购地址：https://www.jiaokey.com/book/detail/14236370.html</w:t>
      </w:r>
    </w:p>
    <w:p>
      <w:r>
        <w:t>更多相关图书推荐：https://www.jiaokey.com</w:t>
      </w:r>
    </w:p>
    <w:p>
      <w:r>
        <w:t>傅书华著 其他作品：https://www.jiaokey.com/tag/傅书华著.html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关键词搜索：https://www.jiaokey.com/tag/边缘之在  关于山西文学创作的个体言说.html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