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含圆形夹杂与裂纹的直角域对反平面动力响应</w:t>
      </w:r>
    </w:p>
    <w:p>
      <w:r>
        <w:rPr>
          <w:rFonts w:ascii="宋体" w:hAnsi="宋体" w:eastAsia="宋体"/>
          <w:sz w:val="24"/>
        </w:rPr>
        <w:t>南景富著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含圆形夹杂与裂纹的直角域对反平面动力响应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本书出售、求购地址：https://www.jiaokey.com/book/detail/14236364.html</w:t>
      </w:r>
    </w:p>
    <w:p>
      <w:r>
        <w:t>更多相关图书推荐：https://www.jiaokey.com</w:t>
      </w:r>
    </w:p>
    <w:p>
      <w:r>
        <w:t>南景富著 其他作品：https://www.jiaokey.com/tag/南景富著.html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关键词搜索：https://www.jiaokey.com/tag/含圆形夹杂与裂纹的直角域对反平面动力响应.html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