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水中的保护动物大探秘  中国的珍稀保护鱼类</w:t>
      </w:r>
    </w:p>
    <w:p>
      <w:r>
        <w:rPr>
          <w:rFonts w:ascii="宋体" w:hAnsi="宋体" w:eastAsia="宋体"/>
          <w:sz w:val="24"/>
        </w:rPr>
        <w:t>王幼槐，邓思明，朱文斌编著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水中的保护动物大探秘  中国的珍稀保护鱼类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王幼槐，邓思明，朱文斌编著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本书出售、求购地址：https://www.jiaokey.com/book/detail/14236363.html</w:t>
      </w:r>
    </w:p>
    <w:p>
      <w:r>
        <w:t>更多相关图书推荐：https://www.jiaokey.com</w:t>
      </w:r>
    </w:p>
    <w:p>
      <w:r>
        <w:t>王幼槐，邓思明，朱文斌编著 其他作品：https://www.jiaokey.com/tag/王幼槐，邓思明，朱文斌编著.html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关键词搜索：https://www.jiaokey.com/tag/水中的保护动物大探秘  中国的珍稀保护鱼类.html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