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书名：2-醛基-8-羟基喹啉稀土基配合物的合成、结构及光磁性质研究</w:t>
      </w:r>
    </w:p>
    <w:p>
      <w:r>
        <w:t>作者：陈鹏著</w:t>
      </w:r>
    </w:p>
    <w:p>
      <w:r>
        <w:t>出版社：黑龙江大学出版社,2017.03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2-醛基-8-羟基喹啉稀土基配合物的合成、结构及光磁性质研究 评论地址：https://www.jiaokey.com/book/detail/14236352.html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