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书名：通信原理实验教程  含报告册</w:t>
      </w:r>
    </w:p>
    <w:p>
      <w:r>
        <w:t>作者:张会生，赵瑄，孟昭红编</w:t>
      </w:r>
    </w:p>
    <w:p>
      <w:r>
        <w:t>出版社:西安:西北工业大学出版社,2017.03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通信原理实验教程  含报告册评论地址：https://www.jiaokey.com/book/detail/14236351.html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