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本体感觉测训方法在膝关节半月板损伤康复中的应用研究</w:t>
      </w:r>
    </w:p>
    <w:p>
      <w:r>
        <w:rPr>
          <w:rFonts w:ascii="宋体" w:hAnsi="宋体" w:eastAsia="宋体"/>
          <w:sz w:val="24"/>
        </w:rPr>
        <w:t>李玉周著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本体感觉测训方法在膝关节半月板损伤康复中的应用研究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本书出售、求购地址：https://www.jiaokey.com/book/detail/14236346.html</w:t>
      </w:r>
    </w:p>
    <w:p>
      <w:r>
        <w:t>更多相关图书推荐：https://www.jiaokey.com</w:t>
      </w:r>
    </w:p>
    <w:p>
      <w:r>
        <w:t>李玉周著 其他作品：https://www.jiaokey.com/tag/李玉周著.html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关键词搜索：https://www.jiaokey.com/tag/本体感觉测训方法在膝关节半月板损伤康复中的应用研究.html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