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康成与石美玉在中国的行医生涯  论性别、种族与民族的跨文化边界</w:t>
      </w:r>
    </w:p>
    <w:p>
      <w:r>
        <w:rPr>
          <w:rFonts w:ascii="宋体" w:hAnsi="宋体" w:eastAsia="宋体"/>
          <w:sz w:val="24"/>
        </w:rPr>
        <w:t>（美）施康妮著；程文，涂明华译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康成与石美玉在中国的行医生涯  论性别、种族与民族的跨文化边界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（美）施康妮著；程文，涂明华译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本书出售、求购地址：https://www.jiaokey.com/book/detail/14236329.html</w:t>
      </w:r>
    </w:p>
    <w:p>
      <w:r>
        <w:t>更多相关图书推荐：https://www.jiaokey.com</w:t>
      </w:r>
    </w:p>
    <w:p>
      <w:r>
        <w:t>（美）施康妮著；程文，涂明华译 其他作品：https://www.jiaokey.com/tag/（美）施康妮著；程文，涂明华译.html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关键词搜索：https://www.jiaokey.com/tag/康成与石美玉在中国的行医生涯  论性别、种族与民族的跨文化边界.html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