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扶贫干部案头书  精准扶贫廉政风险防控指南</w:t>
      </w:r>
    </w:p>
    <w:p>
      <w:r>
        <w:rPr>
          <w:rFonts w:ascii="宋体" w:hAnsi="宋体" w:eastAsia="宋体"/>
          <w:sz w:val="24"/>
        </w:rPr>
        <w:t>陈丽玲，杨同柱主编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扶贫干部案头书  精准扶贫廉政风险防控指南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陈丽玲，杨同柱主编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本书出售、求购地址：https://www.jiaokey.com/book/detail/14236326.html</w:t>
      </w:r>
    </w:p>
    <w:p>
      <w:r>
        <w:t>更多相关图书推荐：https://www.jiaokey.com</w:t>
      </w:r>
    </w:p>
    <w:p>
      <w:r>
        <w:t>陈丽玲，杨同柱主编 其他作品：https://www.jiaokey.com/tag/陈丽玲，杨同柱主编.html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关键词搜索：https://www.jiaokey.com/tag/扶贫干部案头书  精准扶贫廉政风险防控指南.html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