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基于主体功能区划的林业生态建设补偿机制研究</w:t>
      </w:r>
    </w:p>
    <w:p>
      <w:r>
        <w:rPr>
          <w:rFonts w:ascii="宋体" w:hAnsi="宋体" w:eastAsia="宋体"/>
          <w:sz w:val="24"/>
        </w:rPr>
        <w:t>刘晓光著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基于主体功能区划的林业生态建设补偿机制研究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本书出售、求购地址：https://www.jiaokey.com/book/detail/14236303.html</w:t>
      </w:r>
    </w:p>
    <w:p>
      <w:r>
        <w:t>更多相关图书推荐：https://www.jiaokey.com</w:t>
      </w:r>
    </w:p>
    <w:p>
      <w:r>
        <w:t>刘晓光著 其他作品：https://www.jiaokey.com/tag/刘晓光著.html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关键词搜索：https://www.jiaokey.com/tag/基于主体功能区划的林业生态建设补偿机制研究.html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