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书名：小郎中跟师笔记丛书  小郎中跟师笔记  5  针灸理法方穴术</w:t>
      </w:r>
    </w:p>
    <w:p>
      <w:r>
        <w:t>作者：张仁，王海丽，徐红编著</w:t>
      </w:r>
    </w:p>
    <w:p>
      <w:r>
        <w:t>出版社：</w:t>
      </w:r>
    </w:p>
    <w:p>
      <w:r>
        <w:t>出版日期：2017.05</w:t>
      </w:r>
    </w:p>
    <w:p>
      <w:r>
        <w:t>总页数：152</w:t>
      </w:r>
    </w:p>
    <w:p>
      <w:r>
        <w:t>更多请访问教客网: www.jiaokey.com</w:t>
      </w:r>
    </w:p>
    <w:p>
      <w:r>
        <w:t>小郎中跟师笔记丛书  小郎中跟师笔记  5  针灸理法方穴术 评论地址：https://www.jiaokey.com/book/detail/14236292.html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