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环渤海河流冲淡水对近岸海域生态环境的影响及管理对策</w:t>
      </w:r>
    </w:p>
    <w:p>
      <w:r>
        <w:rPr>
          <w:rFonts w:ascii="宋体" w:hAnsi="宋体" w:eastAsia="宋体"/>
          <w:sz w:val="24"/>
        </w:rPr>
        <w:t>宋伦，毕相东等编著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环渤海河流冲淡水对近岸海域生态环境的影响及管理对策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宋伦，毕相东等编著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本书出售、求购地址：https://www.jiaokey.com/book/detail/14236289.html</w:t>
      </w:r>
    </w:p>
    <w:p>
      <w:r>
        <w:t>更多相关图书推荐：https://www.jiaokey.com</w:t>
      </w:r>
    </w:p>
    <w:p>
      <w:r>
        <w:t>宋伦，毕相东等编著 其他作品：https://www.jiaokey.com/tag/宋伦，毕相东等编著.html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关键词搜索：https://www.jiaokey.com/tag/环渤海河流冲淡水对近岸海域生态环境的影响及管理对策.html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