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经学与古代文论之建构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经学与古代文论之建构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本书出售、求购地址：https://www.jiaokey.com/book/detail/14236275.html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关键词搜索：https://www.jiaokey.com/tag/经学与古代文论之建构.html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