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书名：循证按摩疗法  基于疗效的原理与实践</w:t>
      </w:r>
    </w:p>
    <w:p>
      <w:r>
        <w:t>作者：（美）卡拉·克莉丝汀·安德拉德，（加）保罗·克利福德主编</w:t>
      </w:r>
    </w:p>
    <w:p>
      <w:r>
        <w:t>出版社：天津科技翻译出版有限公司,2016.12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循证按摩疗法  基于疗效的原理与实践 评论地址：https://www.jiaokey.com/book/detail/14236267.html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