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QT平台体系与应用  QT5.5+核心方法、技巧与案例</w:t>
      </w:r>
    </w:p>
    <w:p>
      <w:r>
        <w:rPr>
          <w:rFonts w:ascii="宋体" w:hAnsi="宋体" w:eastAsia="宋体"/>
          <w:sz w:val="24"/>
        </w:rPr>
        <w:t>徐野，赵星宇，黄海新著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QT平台体系与应用  QT5.5+核心方法、技巧与案例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徐野，赵星宇，黄海新著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本书出售、求购地址：https://www.jiaokey.com/book/detail/14236260.html</w:t>
      </w:r>
    </w:p>
    <w:p>
      <w:r>
        <w:t>更多相关图书推荐：https://www.jiaokey.com</w:t>
      </w:r>
    </w:p>
    <w:p>
      <w:r>
        <w:t>徐野，赵星宇，黄海新著 其他作品：https://www.jiaokey.com/tag/徐野，赵星宇，黄海新著.html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关键词搜索：https://www.jiaokey.com/tag/QT平台体系与应用  QT5.5+核心方法、技巧与案例.html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